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C314A" w14:textId="34726261" w:rsidR="00F248EA" w:rsidRDefault="00771D1D">
      <w:pPr>
        <w:pStyle w:val="Title"/>
      </w:pPr>
      <w:r>
        <w:t>Reference Questionnaire</w:t>
      </w:r>
    </w:p>
    <w:p w14:paraId="09296C1A" w14:textId="2E2402EF" w:rsidR="00702D4A" w:rsidRDefault="00702D4A" w:rsidP="00702D4A">
      <w:pPr>
        <w:rPr>
          <w:b/>
          <w:bCs/>
          <w:color w:val="000000" w:themeColor="text1"/>
        </w:rPr>
      </w:pPr>
      <w:r w:rsidRPr="00702D4A">
        <w:rPr>
          <w:b/>
          <w:bCs/>
          <w:color w:val="000000" w:themeColor="text1"/>
          <w:u w:val="single"/>
        </w:rPr>
        <w:t>Instructions:</w:t>
      </w:r>
      <w:r w:rsidRPr="00702D4A">
        <w:rPr>
          <w:b/>
          <w:bCs/>
          <w:color w:val="000000" w:themeColor="text1"/>
        </w:rPr>
        <w:t xml:space="preserve"> Please save this questionnaire as a PDF, with the following name structure “[applicant last </w:t>
      </w:r>
      <w:proofErr w:type="gramStart"/>
      <w:r w:rsidRPr="00702D4A">
        <w:rPr>
          <w:b/>
          <w:bCs/>
          <w:color w:val="000000" w:themeColor="text1"/>
        </w:rPr>
        <w:t>name]_</w:t>
      </w:r>
      <w:proofErr w:type="gramEnd"/>
      <w:r w:rsidRPr="00702D4A">
        <w:rPr>
          <w:b/>
          <w:bCs/>
          <w:color w:val="000000" w:themeColor="text1"/>
        </w:rPr>
        <w:t xml:space="preserve">[applicant first </w:t>
      </w:r>
      <w:proofErr w:type="gramStart"/>
      <w:r w:rsidRPr="00702D4A">
        <w:rPr>
          <w:b/>
          <w:bCs/>
          <w:color w:val="000000" w:themeColor="text1"/>
        </w:rPr>
        <w:t>name]_</w:t>
      </w:r>
      <w:proofErr w:type="gramEnd"/>
      <w:r w:rsidRPr="00702D4A">
        <w:rPr>
          <w:b/>
          <w:bCs/>
          <w:color w:val="000000" w:themeColor="text1"/>
        </w:rPr>
        <w:t xml:space="preserve">[referee </w:t>
      </w:r>
      <w:proofErr w:type="gramStart"/>
      <w:r w:rsidRPr="00702D4A">
        <w:rPr>
          <w:b/>
          <w:bCs/>
          <w:color w:val="000000" w:themeColor="text1"/>
        </w:rPr>
        <w:t>name]_referenceletter.pdf</w:t>
      </w:r>
      <w:proofErr w:type="gramEnd"/>
      <w:r w:rsidRPr="00702D4A">
        <w:rPr>
          <w:b/>
          <w:bCs/>
          <w:color w:val="000000" w:themeColor="text1"/>
        </w:rPr>
        <w:t xml:space="preserve"> and send it to </w:t>
      </w:r>
      <w:hyperlink r:id="rId8" w:history="1">
        <w:r w:rsidRPr="00702D4A">
          <w:rPr>
            <w:rStyle w:val="Hyperlink"/>
            <w:b/>
            <w:bCs/>
            <w:color w:val="000000" w:themeColor="text1"/>
          </w:rPr>
          <w:t>hipp@hubrecht.eu</w:t>
        </w:r>
      </w:hyperlink>
      <w:r w:rsidRPr="00702D4A">
        <w:rPr>
          <w:b/>
          <w:bCs/>
          <w:color w:val="000000" w:themeColor="text1"/>
        </w:rPr>
        <w:t xml:space="preserve"> by September 15. </w:t>
      </w:r>
    </w:p>
    <w:p w14:paraId="0ACB08D9" w14:textId="77777777" w:rsidR="00702D4A" w:rsidRPr="00702D4A" w:rsidRDefault="00702D4A">
      <w:pPr>
        <w:pBdr>
          <w:bottom w:val="single" w:sz="6" w:space="1" w:color="auto"/>
        </w:pBdr>
        <w:rPr>
          <w:b/>
          <w:bCs/>
          <w:color w:val="000000" w:themeColor="text1"/>
          <w:sz w:val="10"/>
          <w:szCs w:val="10"/>
        </w:rPr>
      </w:pPr>
    </w:p>
    <w:p w14:paraId="0FEBC658" w14:textId="435D39B4" w:rsidR="00F248EA" w:rsidRDefault="00771D1D">
      <w:r w:rsidRPr="002D671E">
        <w:rPr>
          <w:color w:val="FF0000"/>
        </w:rPr>
        <w:t>Applicant name</w:t>
      </w:r>
      <w:r>
        <w:t>: ______________________________________</w:t>
      </w:r>
    </w:p>
    <w:p w14:paraId="6324C501" w14:textId="43A38393" w:rsidR="00F248EA" w:rsidRDefault="00771D1D">
      <w:r w:rsidRPr="002D671E">
        <w:rPr>
          <w:color w:val="FF0000"/>
        </w:rPr>
        <w:t>Referee name</w:t>
      </w:r>
      <w:r>
        <w:t>: _______________________________________</w:t>
      </w:r>
      <w:r w:rsidR="002D671E">
        <w:t xml:space="preserve"> </w:t>
      </w:r>
      <w:r w:rsidR="002D671E" w:rsidRPr="002D671E">
        <w:rPr>
          <w:color w:val="FF0000"/>
        </w:rPr>
        <w:t>Email</w:t>
      </w:r>
      <w:r w:rsidR="002D671E">
        <w:t xml:space="preserve"> _____________________</w:t>
      </w:r>
    </w:p>
    <w:p w14:paraId="14A6A98F" w14:textId="1C5C6A2D" w:rsidR="00F248EA" w:rsidRDefault="00771D1D">
      <w:r>
        <w:br/>
        <w:t>1. Since when and how do you know the applicant?</w:t>
      </w:r>
    </w:p>
    <w:p w14:paraId="58C37F88" w14:textId="2C96AAAC" w:rsidR="00F248EA" w:rsidRDefault="00F248EA"/>
    <w:p w14:paraId="5F00612A" w14:textId="77777777" w:rsidR="00F248EA" w:rsidRDefault="00771D1D">
      <w:r>
        <w:t>2. Please rate the applicant in detail in comparison to other students with equivalent training: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080"/>
        <w:gridCol w:w="1080"/>
        <w:gridCol w:w="1080"/>
        <w:gridCol w:w="1080"/>
        <w:gridCol w:w="1080"/>
        <w:gridCol w:w="1080"/>
        <w:gridCol w:w="1080"/>
      </w:tblGrid>
      <w:tr w:rsidR="00F248EA" w14:paraId="02B2E7FC" w14:textId="77777777">
        <w:trPr>
          <w:jc w:val="center"/>
        </w:trPr>
        <w:tc>
          <w:tcPr>
            <w:tcW w:w="1080" w:type="dxa"/>
          </w:tcPr>
          <w:p w14:paraId="2C9C8384" w14:textId="77777777" w:rsidR="00F248EA" w:rsidRDefault="00F248EA"/>
        </w:tc>
        <w:tc>
          <w:tcPr>
            <w:tcW w:w="1080" w:type="dxa"/>
          </w:tcPr>
          <w:p w14:paraId="0B6E3114" w14:textId="77777777" w:rsidR="00F248EA" w:rsidRDefault="00771D1D">
            <w:r>
              <w:t>Best in class</w:t>
            </w:r>
          </w:p>
        </w:tc>
        <w:tc>
          <w:tcPr>
            <w:tcW w:w="1080" w:type="dxa"/>
          </w:tcPr>
          <w:p w14:paraId="1D5D82BE" w14:textId="77777777" w:rsidR="00F248EA" w:rsidRDefault="00771D1D">
            <w:r>
              <w:t>Top 5%</w:t>
            </w:r>
          </w:p>
        </w:tc>
        <w:tc>
          <w:tcPr>
            <w:tcW w:w="1080" w:type="dxa"/>
          </w:tcPr>
          <w:p w14:paraId="276D6886" w14:textId="77777777" w:rsidR="00F248EA" w:rsidRDefault="00771D1D">
            <w:r>
              <w:t>Top 10%</w:t>
            </w:r>
          </w:p>
        </w:tc>
        <w:tc>
          <w:tcPr>
            <w:tcW w:w="1080" w:type="dxa"/>
          </w:tcPr>
          <w:p w14:paraId="2B4FAAAE" w14:textId="77777777" w:rsidR="00F248EA" w:rsidRDefault="00771D1D">
            <w:r>
              <w:t>Top 20%</w:t>
            </w:r>
          </w:p>
        </w:tc>
        <w:tc>
          <w:tcPr>
            <w:tcW w:w="1080" w:type="dxa"/>
          </w:tcPr>
          <w:p w14:paraId="2A53B26C" w14:textId="77777777" w:rsidR="00F248EA" w:rsidRDefault="00771D1D">
            <w:r>
              <w:t>Top 50%</w:t>
            </w:r>
          </w:p>
        </w:tc>
        <w:tc>
          <w:tcPr>
            <w:tcW w:w="1080" w:type="dxa"/>
          </w:tcPr>
          <w:p w14:paraId="67F0B193" w14:textId="77777777" w:rsidR="00F248EA" w:rsidRDefault="00771D1D">
            <w:r>
              <w:t>Below 50%</w:t>
            </w:r>
          </w:p>
        </w:tc>
        <w:tc>
          <w:tcPr>
            <w:tcW w:w="1080" w:type="dxa"/>
          </w:tcPr>
          <w:p w14:paraId="17D9342A" w14:textId="77777777" w:rsidR="00F248EA" w:rsidRDefault="00771D1D">
            <w:r>
              <w:t>Cannot assess</w:t>
            </w:r>
          </w:p>
        </w:tc>
      </w:tr>
      <w:tr w:rsidR="00F248EA" w14:paraId="3EA200DC" w14:textId="77777777">
        <w:trPr>
          <w:jc w:val="center"/>
        </w:trPr>
        <w:tc>
          <w:tcPr>
            <w:tcW w:w="1080" w:type="dxa"/>
          </w:tcPr>
          <w:p w14:paraId="247A4EEB" w14:textId="77777777" w:rsidR="00F248EA" w:rsidRDefault="00771D1D">
            <w:r>
              <w:t>Theoretical knowledge</w:t>
            </w:r>
          </w:p>
        </w:tc>
        <w:sdt>
          <w:sdtPr>
            <w:id w:val="-129676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33252D6" w14:textId="45540751" w:rsidR="00F248EA" w:rsidRDefault="004D42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6921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3CA08E78" w14:textId="7CCAB840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274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6866A4F" w14:textId="4DCF84A2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98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DA94BF1" w14:textId="0AA5F950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200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2D31E1E" w14:textId="464176F0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974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83715E6" w14:textId="6ED0262E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907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45010D0" w14:textId="2FCD69E1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48EA" w14:paraId="49709399" w14:textId="77777777">
        <w:trPr>
          <w:jc w:val="center"/>
        </w:trPr>
        <w:tc>
          <w:tcPr>
            <w:tcW w:w="1080" w:type="dxa"/>
          </w:tcPr>
          <w:p w14:paraId="6807D727" w14:textId="77777777" w:rsidR="00F248EA" w:rsidRDefault="00771D1D">
            <w:r>
              <w:t>Technical proficiency</w:t>
            </w:r>
          </w:p>
        </w:tc>
        <w:sdt>
          <w:sdtPr>
            <w:id w:val="-83992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FD5EE34" w14:textId="0031E794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59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D1FFE1C" w14:textId="2ADFB3C8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489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F643B01" w14:textId="2E3C5C88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044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3389676" w14:textId="1849C2A6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461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CF12BDF" w14:textId="7538F42A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404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2B2CDF5B" w14:textId="195A2AC8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165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3817BA0" w14:textId="34739671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48EA" w14:paraId="6EE7D55B" w14:textId="77777777">
        <w:trPr>
          <w:jc w:val="center"/>
        </w:trPr>
        <w:tc>
          <w:tcPr>
            <w:tcW w:w="1080" w:type="dxa"/>
          </w:tcPr>
          <w:p w14:paraId="7EDB32C3" w14:textId="77777777" w:rsidR="00F248EA" w:rsidRDefault="00771D1D">
            <w:r>
              <w:t>Ability to work independently</w:t>
            </w:r>
          </w:p>
        </w:tc>
        <w:sdt>
          <w:sdtPr>
            <w:id w:val="146824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3A376F68" w14:textId="3F7748EE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636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BB9B953" w14:textId="0F3DF98F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596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F07AF79" w14:textId="18532A8D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2808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4E3746D" w14:textId="236CBD85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379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24F6274E" w14:textId="4B19611E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969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24EAD89" w14:textId="4E6E5F2B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886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F641E35" w14:textId="2F57E3FB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48EA" w14:paraId="5B693636" w14:textId="77777777">
        <w:trPr>
          <w:jc w:val="center"/>
        </w:trPr>
        <w:tc>
          <w:tcPr>
            <w:tcW w:w="1080" w:type="dxa"/>
          </w:tcPr>
          <w:p w14:paraId="4EF0F8DF" w14:textId="77777777" w:rsidR="00F248EA" w:rsidRDefault="00771D1D">
            <w:r>
              <w:t>Ability to work in a team</w:t>
            </w:r>
          </w:p>
        </w:tc>
        <w:sdt>
          <w:sdtPr>
            <w:id w:val="-117572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D8863BF" w14:textId="5B8E9B46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250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4675CF8" w14:textId="7E41ABFA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742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C6673FA" w14:textId="3D2F550A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597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17C2E84" w14:textId="3A9E1A24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341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411389F" w14:textId="5C4A80D5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896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3B60E39" w14:textId="1B812F50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950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A4C47BE" w14:textId="273715CD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48EA" w14:paraId="19A0388E" w14:textId="77777777">
        <w:trPr>
          <w:jc w:val="center"/>
        </w:trPr>
        <w:tc>
          <w:tcPr>
            <w:tcW w:w="1080" w:type="dxa"/>
          </w:tcPr>
          <w:p w14:paraId="6E51AEEC" w14:textId="77777777" w:rsidR="00F248EA" w:rsidRDefault="00771D1D">
            <w:r>
              <w:t>Motivation</w:t>
            </w:r>
          </w:p>
        </w:tc>
        <w:sdt>
          <w:sdtPr>
            <w:id w:val="-190213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EB096DC" w14:textId="69333B80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5362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7984AF7" w14:textId="2B65FBDF" w:rsidR="00F248EA" w:rsidRDefault="00A8708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064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880C5CA" w14:textId="211A7B20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342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F30AAFA" w14:textId="5DBDF3E5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658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91C156E" w14:textId="4DA062D2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599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56F0A47" w14:textId="620F8CF5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373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3FEA4685" w14:textId="04508288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48EA" w14:paraId="309F3CFE" w14:textId="77777777">
        <w:trPr>
          <w:jc w:val="center"/>
        </w:trPr>
        <w:tc>
          <w:tcPr>
            <w:tcW w:w="1080" w:type="dxa"/>
          </w:tcPr>
          <w:p w14:paraId="32A66A11" w14:textId="77777777" w:rsidR="00F248EA" w:rsidRDefault="00771D1D">
            <w:r>
              <w:t>Intellectual abilities</w:t>
            </w:r>
          </w:p>
        </w:tc>
        <w:sdt>
          <w:sdtPr>
            <w:id w:val="194495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353FD6C8" w14:textId="50D00077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075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D1F90DE" w14:textId="355E2AE7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921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F058929" w14:textId="7D444695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776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26BD51E" w14:textId="6EF73784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3069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3DDBB70A" w14:textId="5A0602F2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879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3109DDFD" w14:textId="03CCDE53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802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2960734" w14:textId="11328FFD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48EA" w14:paraId="37710B22" w14:textId="77777777">
        <w:trPr>
          <w:jc w:val="center"/>
        </w:trPr>
        <w:tc>
          <w:tcPr>
            <w:tcW w:w="1080" w:type="dxa"/>
          </w:tcPr>
          <w:p w14:paraId="67F3B3B6" w14:textId="77777777" w:rsidR="00F248EA" w:rsidRDefault="00771D1D">
            <w:r>
              <w:t>Ability to express oneself</w:t>
            </w:r>
          </w:p>
        </w:tc>
        <w:sdt>
          <w:sdtPr>
            <w:id w:val="1149870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B424C59" w14:textId="5B005FA0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596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977B625" w14:textId="566BB23B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1983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0936BAD" w14:textId="7E45E1B4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323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296BB91" w14:textId="60597BF1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9502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2BA67CD9" w14:textId="11D07971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8655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2D105C23" w14:textId="32DF8E33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595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7AB733E" w14:textId="7A1952C2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48EA" w14:paraId="0E6AFA08" w14:textId="77777777">
        <w:trPr>
          <w:jc w:val="center"/>
        </w:trPr>
        <w:tc>
          <w:tcPr>
            <w:tcW w:w="1080" w:type="dxa"/>
          </w:tcPr>
          <w:p w14:paraId="06C4E9A0" w14:textId="77777777" w:rsidR="00F248EA" w:rsidRDefault="00771D1D">
            <w:r>
              <w:t>Academic achievements</w:t>
            </w:r>
          </w:p>
        </w:tc>
        <w:sdt>
          <w:sdtPr>
            <w:id w:val="-200935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B436389" w14:textId="1D722219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852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34E5263" w14:textId="66B11B7D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4431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EBB9515" w14:textId="0193AF15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519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D52F683" w14:textId="6A0E032B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867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2C7B5B1" w14:textId="342EC4AE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505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2920053" w14:textId="034A1853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255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6232C66" w14:textId="52D15C2C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48EA" w14:paraId="64EE68AA" w14:textId="77777777">
        <w:trPr>
          <w:jc w:val="center"/>
        </w:trPr>
        <w:tc>
          <w:tcPr>
            <w:tcW w:w="1080" w:type="dxa"/>
          </w:tcPr>
          <w:p w14:paraId="3906C87E" w14:textId="77777777" w:rsidR="00F248EA" w:rsidRDefault="00771D1D">
            <w:r>
              <w:t>Creativity</w:t>
            </w:r>
          </w:p>
        </w:tc>
        <w:sdt>
          <w:sdtPr>
            <w:id w:val="-64273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4465D78" w14:textId="331E2D53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433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2A7C9A50" w14:textId="6B6C17C9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5301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938C11D" w14:textId="5E6D0D1D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79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155250A" w14:textId="22E95DEA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321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A7AD09E" w14:textId="60093F12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0164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4A20B05" w14:textId="4E219C49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024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78DC5EA" w14:textId="1A59D0C2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48EA" w14:paraId="3A602BEE" w14:textId="77777777">
        <w:trPr>
          <w:jc w:val="center"/>
        </w:trPr>
        <w:tc>
          <w:tcPr>
            <w:tcW w:w="1080" w:type="dxa"/>
          </w:tcPr>
          <w:p w14:paraId="2932269D" w14:textId="77777777" w:rsidR="00F248EA" w:rsidRDefault="00771D1D">
            <w:r>
              <w:t>Flexibility</w:t>
            </w:r>
          </w:p>
        </w:tc>
        <w:sdt>
          <w:sdtPr>
            <w:id w:val="-17357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4001B3F" w14:textId="1EBB177B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114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321FAEF" w14:textId="40075319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941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9A45B66" w14:textId="544EADD3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120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15310D9" w14:textId="75A2460D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780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ABA48E5" w14:textId="47F2C491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816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78B60E4" w14:textId="2EBD7B5D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902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910F3A8" w14:textId="127E0618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48EA" w14:paraId="5047CF12" w14:textId="77777777">
        <w:trPr>
          <w:jc w:val="center"/>
        </w:trPr>
        <w:tc>
          <w:tcPr>
            <w:tcW w:w="1080" w:type="dxa"/>
          </w:tcPr>
          <w:p w14:paraId="16821045" w14:textId="77777777" w:rsidR="00F248EA" w:rsidRDefault="00771D1D">
            <w:r>
              <w:t>Overall recommendation</w:t>
            </w:r>
          </w:p>
        </w:tc>
        <w:sdt>
          <w:sdtPr>
            <w:id w:val="-40214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6B6F37F" w14:textId="48CE7A90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817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3A80D1B" w14:textId="7A778635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93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10B809A" w14:textId="6BAA1BD7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679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1516BD7" w14:textId="57F81B67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58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BA2CD0D" w14:textId="0CC788CC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777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2FA16389" w14:textId="49FA7EC0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045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D744354" w14:textId="466620D3" w:rsidR="00F248EA" w:rsidRDefault="00B800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838D59E" w14:textId="77777777" w:rsidR="004D42C6" w:rsidRDefault="004D42C6"/>
    <w:p w14:paraId="6DDFD268" w14:textId="1C741D6C" w:rsidR="00F248EA" w:rsidRDefault="00702D4A">
      <w:r>
        <w:lastRenderedPageBreak/>
        <w:t xml:space="preserve">3. </w:t>
      </w:r>
      <w:r w:rsidR="00771D1D">
        <w:t xml:space="preserve">How many students/postdocs have you supervised so </w:t>
      </w:r>
      <w:proofErr w:type="gramStart"/>
      <w:r w:rsidR="00771D1D">
        <w:t>far?:</w:t>
      </w:r>
      <w:proofErr w:type="gramEnd"/>
      <w:r w:rsidR="00771D1D">
        <w:br/>
      </w:r>
    </w:p>
    <w:p w14:paraId="3E97DD10" w14:textId="75524DEB" w:rsidR="00F248EA" w:rsidRDefault="00702D4A">
      <w:r>
        <w:t>4</w:t>
      </w:r>
      <w:r w:rsidR="00771D1D">
        <w:t>. How would you assess the applicant on the following points?</w:t>
      </w:r>
    </w:p>
    <w:p w14:paraId="63087D43" w14:textId="77777777" w:rsidR="00F248EA" w:rsidRDefault="00771D1D" w:rsidP="001628C2">
      <w:pPr>
        <w:ind w:firstLine="720"/>
      </w:pPr>
      <w:r>
        <w:t>a. Interest in academic research and in their own projects</w:t>
      </w:r>
      <w:r>
        <w:br/>
      </w:r>
    </w:p>
    <w:p w14:paraId="57BA53FF" w14:textId="77777777" w:rsidR="00F248EA" w:rsidRDefault="00771D1D" w:rsidP="001628C2">
      <w:pPr>
        <w:ind w:firstLine="720"/>
      </w:pPr>
      <w:r>
        <w:t>b. Ability to design the project and overcome difficulties</w:t>
      </w:r>
      <w:r>
        <w:br/>
      </w:r>
    </w:p>
    <w:p w14:paraId="2235439E" w14:textId="77777777" w:rsidR="00F248EA" w:rsidRDefault="00771D1D" w:rsidP="001628C2">
      <w:pPr>
        <w:ind w:firstLine="720"/>
      </w:pPr>
      <w:r>
        <w:t>c. Quality of work and technical reliability</w:t>
      </w:r>
      <w:r>
        <w:br/>
      </w:r>
    </w:p>
    <w:p w14:paraId="706FC00A" w14:textId="77777777" w:rsidR="00F248EA" w:rsidRDefault="00771D1D" w:rsidP="001628C2">
      <w:pPr>
        <w:ind w:firstLine="720"/>
      </w:pPr>
      <w:r>
        <w:t>d. Independence</w:t>
      </w:r>
      <w:r>
        <w:br/>
      </w:r>
    </w:p>
    <w:p w14:paraId="0A272FF4" w14:textId="77777777" w:rsidR="00F248EA" w:rsidRDefault="00771D1D" w:rsidP="001628C2">
      <w:pPr>
        <w:ind w:firstLine="720"/>
      </w:pPr>
      <w:r>
        <w:t>e. Cooperation and interaction with other members</w:t>
      </w:r>
      <w:r>
        <w:br/>
      </w:r>
    </w:p>
    <w:p w14:paraId="1C6761E9" w14:textId="77777777" w:rsidR="00F248EA" w:rsidRDefault="00771D1D" w:rsidP="001628C2">
      <w:pPr>
        <w:ind w:firstLine="720"/>
      </w:pPr>
      <w:r>
        <w:t>f. Personality</w:t>
      </w:r>
      <w:r>
        <w:br/>
      </w:r>
    </w:p>
    <w:p w14:paraId="4523D8F3" w14:textId="77777777" w:rsidR="00F248EA" w:rsidRDefault="00771D1D" w:rsidP="001628C2">
      <w:pPr>
        <w:ind w:firstLine="720"/>
      </w:pPr>
      <w:r>
        <w:t>g. Strengths or talents</w:t>
      </w:r>
      <w:r>
        <w:br/>
      </w:r>
    </w:p>
    <w:p w14:paraId="0B46A9B0" w14:textId="77777777" w:rsidR="00F248EA" w:rsidRDefault="00771D1D" w:rsidP="001628C2">
      <w:pPr>
        <w:ind w:firstLine="720"/>
      </w:pPr>
      <w:r>
        <w:t>h. Limitations or points to improve</w:t>
      </w:r>
      <w:r>
        <w:br/>
      </w:r>
    </w:p>
    <w:p w14:paraId="30E87C63" w14:textId="7787864D" w:rsidR="00F248EA" w:rsidRDefault="00702D4A">
      <w:r>
        <w:t>5</w:t>
      </w:r>
      <w:r w:rsidR="00771D1D">
        <w:t>. Would you accept him/her with high priority if they applied for an equivalent position in your lab?</w:t>
      </w:r>
      <w:r w:rsidR="00771D1D">
        <w:br/>
      </w:r>
    </w:p>
    <w:p w14:paraId="13ED8260" w14:textId="77777777" w:rsidR="001628C2" w:rsidRDefault="001628C2"/>
    <w:p w14:paraId="61F8A553" w14:textId="77B634C4" w:rsidR="00F248EA" w:rsidRDefault="00702D4A">
      <w:r>
        <w:t>6</w:t>
      </w:r>
      <w:r w:rsidR="00771D1D">
        <w:t>. Any additional comments?</w:t>
      </w:r>
      <w:r w:rsidR="00771D1D">
        <w:br/>
      </w:r>
    </w:p>
    <w:p w14:paraId="78DAB9A3" w14:textId="7A108E7C" w:rsidR="001628C2" w:rsidRDefault="001628C2"/>
    <w:p w14:paraId="68371704" w14:textId="247AEAEB" w:rsidR="001628C2" w:rsidRDefault="001628C2"/>
    <w:p w14:paraId="1A92F385" w14:textId="77777777" w:rsidR="001628C2" w:rsidRDefault="001628C2"/>
    <w:p w14:paraId="1AEB464F" w14:textId="77777777" w:rsidR="00F248EA" w:rsidRDefault="00771D1D">
      <w:r>
        <w:t>Thank you very much for your cooperation!</w:t>
      </w:r>
    </w:p>
    <w:sectPr w:rsidR="00F248EA" w:rsidSect="00702D4A">
      <w:headerReference w:type="default" r:id="rId9"/>
      <w:pgSz w:w="12240" w:h="15840"/>
      <w:pgMar w:top="1067" w:right="1417" w:bottom="1417" w:left="1417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5E14F" w14:textId="77777777" w:rsidR="00DD4522" w:rsidRDefault="00DD4522" w:rsidP="00771D1D">
      <w:pPr>
        <w:spacing w:after="0" w:line="240" w:lineRule="auto"/>
      </w:pPr>
      <w:r>
        <w:separator/>
      </w:r>
    </w:p>
  </w:endnote>
  <w:endnote w:type="continuationSeparator" w:id="0">
    <w:p w14:paraId="574F4157" w14:textId="77777777" w:rsidR="00DD4522" w:rsidRDefault="00DD4522" w:rsidP="0077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0CE28" w14:textId="77777777" w:rsidR="00DD4522" w:rsidRDefault="00DD4522" w:rsidP="00771D1D">
      <w:pPr>
        <w:spacing w:after="0" w:line="240" w:lineRule="auto"/>
      </w:pPr>
      <w:r>
        <w:separator/>
      </w:r>
    </w:p>
  </w:footnote>
  <w:footnote w:type="continuationSeparator" w:id="0">
    <w:p w14:paraId="2ECA751D" w14:textId="77777777" w:rsidR="00DD4522" w:rsidRDefault="00DD4522" w:rsidP="0077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7BCF7" w14:textId="3C19022E" w:rsidR="00771D1D" w:rsidRDefault="00771D1D">
    <w:pPr>
      <w:pStyle w:val="Header"/>
    </w:pPr>
    <w:r>
      <w:tab/>
    </w:r>
    <w:r>
      <w:tab/>
    </w:r>
    <w:r>
      <w:rPr>
        <w:noProof/>
      </w:rPr>
      <w:drawing>
        <wp:anchor distT="0" distB="0" distL="114300" distR="114300" simplePos="0" relativeHeight="251658240" behindDoc="0" locked="0" layoutInCell="1" allowOverlap="1" wp14:anchorId="425B0AB5" wp14:editId="7323E5F8">
          <wp:simplePos x="0" y="0"/>
          <wp:positionH relativeFrom="column">
            <wp:posOffset>4354195</wp:posOffset>
          </wp:positionH>
          <wp:positionV relativeFrom="paragraph">
            <wp:posOffset>0</wp:posOffset>
          </wp:positionV>
          <wp:extent cx="1583690" cy="77978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2210812">
    <w:abstractNumId w:val="8"/>
  </w:num>
  <w:num w:numId="2" w16cid:durableId="2054115375">
    <w:abstractNumId w:val="6"/>
  </w:num>
  <w:num w:numId="3" w16cid:durableId="545917165">
    <w:abstractNumId w:val="5"/>
  </w:num>
  <w:num w:numId="4" w16cid:durableId="716053205">
    <w:abstractNumId w:val="4"/>
  </w:num>
  <w:num w:numId="5" w16cid:durableId="1836872007">
    <w:abstractNumId w:val="7"/>
  </w:num>
  <w:num w:numId="6" w16cid:durableId="538982002">
    <w:abstractNumId w:val="3"/>
  </w:num>
  <w:num w:numId="7" w16cid:durableId="2040544290">
    <w:abstractNumId w:val="2"/>
  </w:num>
  <w:num w:numId="8" w16cid:durableId="1635480068">
    <w:abstractNumId w:val="1"/>
  </w:num>
  <w:num w:numId="9" w16cid:durableId="19315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28C2"/>
    <w:rsid w:val="00187C8C"/>
    <w:rsid w:val="00237354"/>
    <w:rsid w:val="0029639D"/>
    <w:rsid w:val="002B5BD6"/>
    <w:rsid w:val="002D671E"/>
    <w:rsid w:val="00326F90"/>
    <w:rsid w:val="004D42C6"/>
    <w:rsid w:val="00597F13"/>
    <w:rsid w:val="006C0AE8"/>
    <w:rsid w:val="006C6E99"/>
    <w:rsid w:val="00702D4A"/>
    <w:rsid w:val="00771D1D"/>
    <w:rsid w:val="008646D2"/>
    <w:rsid w:val="00A87081"/>
    <w:rsid w:val="00AA1D8D"/>
    <w:rsid w:val="00B47730"/>
    <w:rsid w:val="00B80032"/>
    <w:rsid w:val="00CB0664"/>
    <w:rsid w:val="00DD4522"/>
    <w:rsid w:val="00F248E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81DD9CC"/>
  <w14:defaultImageDpi w14:val="330"/>
  <w15:docId w15:val="{0FA4D182-1BD8-40B3-82A8-D4DA5B9E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02D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pp@hubrecht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Melanie Laarman</cp:lastModifiedBy>
  <cp:revision>2</cp:revision>
  <dcterms:created xsi:type="dcterms:W3CDTF">2025-07-04T12:24:00Z</dcterms:created>
  <dcterms:modified xsi:type="dcterms:W3CDTF">2025-07-04T12:24:00Z</dcterms:modified>
  <cp:category/>
</cp:coreProperties>
</file>